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书名：仪礼述註  泉州文库</w:t>
      </w:r>
    </w:p>
    <w:p>
      <w:r>
        <w:t>作者：（清）李光坡著；陈忠义点校</w:t>
      </w:r>
    </w:p>
    <w:p>
      <w:r>
        <w:t>出版社：北京:商务印书馆,2018.07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仪礼述註  泉州文库 评论地址：https://www.jiaokey.com/book/detail/14653293.html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