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西北少数民族地区国家通用语言文字教学问题研究</w:t>
      </w:r>
    </w:p>
    <w:p>
      <w:r>
        <w:rPr>
          <w:rFonts w:ascii="宋体" w:hAnsi="宋体" w:eastAsia="宋体"/>
          <w:sz w:val="24"/>
        </w:rPr>
        <w:t>吕晓娟著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西北少数民族地区国家通用语言文字教学问题研究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本书出售、求购地址：https://www.jiaokey.com/book/detail/14653292.html</w:t>
      </w:r>
    </w:p>
    <w:p>
      <w:r>
        <w:t>更多相关图书推荐：https://www.jiaokey.com</w:t>
      </w:r>
    </w:p>
    <w:p>
      <w:r>
        <w:t>吕晓娟著 其他作品：https://www.jiaokey.com/tag/吕晓娟著.html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关键词搜索：https://www.jiaokey.com/tag/西北少数民族地区国家通用语言文字教学问题研究.html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