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祖先的故事  2</w:t>
      </w:r>
    </w:p>
    <w:p>
      <w:r>
        <w:rPr>
          <w:rFonts w:ascii="宋体" w:hAnsi="宋体" w:eastAsia="宋体"/>
          <w:sz w:val="24"/>
        </w:rPr>
        <w:t>（英）理查德·道金斯，黄可仁著；许师明，郭运波译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（英）理查德·道金斯，黄可仁著；许师明，郭运波译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本书出售、求购地址：https://www.jiaokey.com/book/detail/14653246.html</w:t>
      </w:r>
    </w:p>
    <w:p>
      <w:r>
        <w:t>更多相关图书推荐：https://www.jiaokey.com</w:t>
      </w:r>
    </w:p>
    <w:p>
      <w:r>
        <w:t>（英）理查德·道金斯，黄可仁著；许师明，郭运波译 其他作品：https://www.jiaokey.com/tag/（英）理查德·道金斯，黄可仁著；许师明，郭运波译.html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关键词搜索：https://www.jiaokey.com/tag/祖先的故事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