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卫星地球站及地面应用系统</w:t>
      </w:r>
    </w:p>
    <w:p>
      <w:r>
        <w:rPr>
          <w:rFonts w:ascii="宋体" w:hAnsi="宋体" w:eastAsia="宋体"/>
          <w:sz w:val="24"/>
        </w:rPr>
        <w:t>胡以华，郝士琦，蒋孟虎编著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70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3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70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卫星地球站及地面应用系统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胡以华，郝士琦，蒋孟虎编著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卫星通信地面站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本书出售、求购地址：https://www.jiaokey.com/book/detail/14653243.html</w:t>
      </w:r>
    </w:p>
    <w:p>
      <w:r>
        <w:t>更多相关图书推荐：https://www.jiaokey.com</w:t>
      </w:r>
    </w:p>
    <w:p>
      <w:r>
        <w:t>胡以华，郝士琦，蒋孟虎编著 其他作品：https://www.jiaokey.com/tag/胡以华，郝士琦，蒋孟虎编著.html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关键词搜索：https://www.jiaokey.com/tag/卫星通信地面站.html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