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智能系统与技术丛书  Python3智能数据分析快速入门</w:t>
      </w:r>
    </w:p>
    <w:p>
      <w:r>
        <w:rPr>
          <w:rFonts w:ascii="宋体" w:hAnsi="宋体" w:eastAsia="宋体"/>
          <w:sz w:val="24"/>
        </w:rPr>
        <w:t>李明江，张良均，周东平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智能系统与技术丛书  Python3智能数据分析快速入门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李明江，张良均，周东平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本书出售、求购地址：https://www.jiaokey.com/book/detail/14653204.html</w:t>
      </w:r>
    </w:p>
    <w:p>
      <w:r>
        <w:t>更多相关图书推荐：https://www.jiaokey.com</w:t>
      </w:r>
    </w:p>
    <w:p>
      <w:r>
        <w:t>李明江，张良均，周东平 其他作品：https://www.jiaokey.com/tag/李明江，张良均，周东平.html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关键词搜索：https://www.jiaokey.com/tag/智能系统与技术丛书  Python3智能数据分析快速入门.html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