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默里及纳达尔呼吸医学  第6版  下</w:t>
      </w:r>
    </w:p>
    <w:p>
      <w:r>
        <w:rPr>
          <w:rFonts w:ascii="宋体" w:hAnsi="宋体" w:eastAsia="宋体"/>
          <w:sz w:val="24"/>
        </w:rPr>
        <w:t>（美）V·考特尼·布罗德斯主编；李为民，程德云主译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默里及纳达尔呼吸医学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（美）V·考特尼·布罗德斯主编；李为民，程德云主译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本书出售、求购地址：https://www.jiaokey.com/book/detail/14653198.html</w:t>
      </w:r>
    </w:p>
    <w:p>
      <w:r>
        <w:t>更多相关图书推荐：https://www.jiaokey.com</w:t>
      </w:r>
    </w:p>
    <w:p>
      <w:r>
        <w:t>（美）V·考特尼·布罗德斯主编；李为民，程德云主译 其他作品：https://www.jiaokey.com/tag/（美）V·考特尼·布罗德斯主编；李为民，程德云主译.html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关键词搜索：https://www.jiaokey.com/tag/默里及纳达尔呼吸医学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