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瘫痪患者康复护理手册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瘫痪患者康复护理手册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本书出售、求购地址：https://www.jiaokey.com/book/detail/14653195.html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关键词搜索：https://www.jiaokey.com/tag/瘫痪患者康复护理手册.html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