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书名：黄山鸟类</w:t>
      </w:r>
    </w:p>
    <w:p>
      <w:r>
        <w:t>作者：林清贤等编著</w:t>
      </w:r>
    </w:p>
    <w:p>
      <w:r>
        <w:t>出版社：中国环境出版集团,2019.05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黄山鸟类 评论地址：https://www.jiaokey.com/book/detail/14653189.html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