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风光互补LED照明系统设计及应用</w:t>
      </w:r>
    </w:p>
    <w:p>
      <w:r>
        <w:rPr>
          <w:rFonts w:ascii="宋体" w:hAnsi="宋体" w:eastAsia="宋体"/>
          <w:sz w:val="24"/>
        </w:rPr>
        <w:t>刘祖明，丁向荣，张安若编著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风光互补LED照明系统设计及应用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刘祖明，丁向荣，张安若编著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本书出售、求购地址：https://www.jiaokey.com/book/detail/14653177.html</w:t>
      </w:r>
    </w:p>
    <w:p>
      <w:r>
        <w:t>更多相关图书推荐：https://www.jiaokey.com</w:t>
      </w:r>
    </w:p>
    <w:p>
      <w:r>
        <w:t>刘祖明，丁向荣，张安若编著 其他作品：https://www.jiaokey.com/tag/刘祖明，丁向荣，张安若编著.html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关键词搜索：https://www.jiaokey.com/tag/风光互补LED照明系统设计及应用.html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