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书名：阵列相机成像技术与应用</w:t>
      </w:r>
    </w:p>
    <w:p>
      <w:r>
        <w:t>作者：刘煜，张政，赖世明，曾向荣，周典乐著</w:t>
      </w:r>
    </w:p>
    <w:p>
      <w:r>
        <w:t>出版社：长沙：国防科技大学出版社</w:t>
      </w:r>
    </w:p>
    <w:p>
      <w:r>
        <w:t>出版日期：2018.04</w:t>
      </w:r>
    </w:p>
    <w:p>
      <w:r>
        <w:t>总页数：299</w:t>
      </w:r>
    </w:p>
    <w:p>
      <w:r>
        <w:t>更多请访问教客网: www.jiaokey.com</w:t>
      </w:r>
    </w:p>
    <w:p>
      <w:r>
        <w:t>阵列相机成像技术与应用 评论地址：https://www.jiaokey.com/book/detail/14653176.html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