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中国环境政策效应的测度</w:t>
      </w:r>
    </w:p>
    <w:p>
      <w:r>
        <w:rPr>
          <w:rFonts w:ascii="宋体" w:hAnsi="宋体" w:eastAsia="宋体"/>
          <w:sz w:val="24"/>
        </w:rPr>
        <w:t>李卫兵著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中国环境政策效应的测度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李卫兵著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本书出售、求购地址：https://www.jiaokey.com/book/detail/14653165.html</w:t>
      </w:r>
    </w:p>
    <w:p>
      <w:r>
        <w:t>更多相关图书推荐：https://www.jiaokey.com</w:t>
      </w:r>
    </w:p>
    <w:p>
      <w:r>
        <w:t>李卫兵著 其他作品：https://www.jiaokey.com/tag/李卫兵著.html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关键词搜索：https://www.jiaokey.com/tag/中国环境政策效应的测度.html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