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北京师范大学中国近现代史研究丛书  近现代中国维护西藏主权史鉴</w:t>
      </w:r>
    </w:p>
    <w:p>
      <w:r>
        <w:rPr>
          <w:rFonts w:ascii="宋体" w:hAnsi="宋体" w:eastAsia="宋体"/>
          <w:sz w:val="24"/>
        </w:rPr>
        <w:t>（中国）张双智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北京师范大学中国近现代史研究丛书  近现代中国维护西藏主权史鉴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（中国）张双智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本书出售、求购地址：https://www.jiaokey.com/book/detail/14653163.html</w:t>
      </w:r>
    </w:p>
    <w:p>
      <w:r>
        <w:t>更多相关图书推荐：https://www.jiaokey.com</w:t>
      </w:r>
    </w:p>
    <w:p>
      <w:r>
        <w:t>（中国）张双智 其他作品：https://www.jiaokey.com/tag/（中国）张双智.html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关键词搜索：https://www.jiaokey.com/tag/北京师范大学中国近现代史研究丛书  近现代中国维护西藏主权史鉴.html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