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岭南学术思想</w:t>
      </w:r>
    </w:p>
    <w:p>
      <w:r>
        <w:rPr>
          <w:rFonts w:ascii="宋体" w:hAnsi="宋体" w:eastAsia="宋体"/>
          <w:sz w:val="24"/>
        </w:rPr>
        <w:t>胡扬文责任编辑；陈椰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2070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531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2070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岭南学术思想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胡扬文责任编辑；陈椰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文化史-广东-干部教育-学习参考资料-思想史-广东-干部教育-学习参考资料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本书出售、求购地址：https://www.jiaokey.com/book/detail/14653157.html</w:t>
      </w:r>
    </w:p>
    <w:p>
      <w:r>
        <w:t>更多相关图书推荐：https://www.jiaokey.com</w:t>
      </w:r>
    </w:p>
    <w:p>
      <w:r>
        <w:t>胡扬文责任编辑；陈椰 其他作品：https://www.jiaokey.com/tag/胡扬文责任编辑；陈椰.html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关键词搜索：https://www.jiaokey.com/tag/文化史-广东-干部教育-学习参考资料-思想史-广东-干部教育-学习参考资料.html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