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极致面试  广东乡镇·真题解析</w:t>
      </w:r>
    </w:p>
    <w:p>
      <w:r>
        <w:t>作者：粉笔公考编著</w:t>
      </w:r>
    </w:p>
    <w:p>
      <w:r>
        <w:t>出版社：北京:新华出版社,2018.03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公务员考试  极致面试  广东乡镇·真题解析 评论地址：https://www.jiaokey.com/book/detail/14653146.html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