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广东省人民代表大会常务委员会公报  下  （1-4号）  2018年合订本</w:t>
      </w:r>
    </w:p>
    <w:p>
      <w:r>
        <w:rPr>
          <w:rFonts w:ascii="宋体" w:hAnsi="宋体" w:eastAsia="宋体"/>
          <w:sz w:val="24"/>
        </w:rPr>
        <w:t>人民之声杂志社编辑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广东省人民代表大会常务委员会公报  下  （1-4号）  2018年合订本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人民之声杂志社编辑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人民之声杂志社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本书出售、求购地址：https://www.jiaokey.com/book/detail/14653144.html</w:t>
      </w:r>
    </w:p>
    <w:p>
      <w:r>
        <w:t>更多相关图书推荐：https://www.jiaokey.com</w:t>
      </w:r>
    </w:p>
    <w:p>
      <w:r>
        <w:t>人民之声杂志社编辑 其他作品：https://www.jiaokey.com/tag/人民之声杂志社编辑.html</w:t>
      </w:r>
    </w:p>
    <w:p>
      <w:r>
        <w:t>人民之声杂志社 出版图书：https://www.jiaokey.com/tag/人民之声杂志社.html</w:t>
      </w:r>
    </w:p>
    <w:p>
      <w:r>
        <w:t>关键词搜索：https://www.jiaokey.com/tag/广东省人民代表大会常务委员会公报  下  （1-4号）  2018年合订本.html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