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人民法院改革开放40周年成就展系列  人民法院改革开放40周年成就展  广东法院卷</w:t>
      </w:r>
    </w:p>
    <w:p>
      <w:r>
        <w:rPr>
          <w:rFonts w:ascii="宋体" w:hAnsi="宋体" w:eastAsia="宋体"/>
          <w:sz w:val="24"/>
        </w:rPr>
        <w:t>最高人民法院办公厅，龚稼立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人民法院改革开放40周年成就展系列  人民法院改革开放40周年成就展  广东法院卷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最高人民法院办公厅，龚稼立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本书出售、求购地址：https://www.jiaokey.com/book/detail/14653132.html</w:t>
      </w:r>
    </w:p>
    <w:p>
      <w:r>
        <w:t>更多相关图书推荐：https://www.jiaokey.com</w:t>
      </w:r>
    </w:p>
    <w:p>
      <w:r>
        <w:t>最高人民法院办公厅，龚稼立 其他作品：https://www.jiaokey.com/tag/最高人民法院办公厅，龚稼立.html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关键词搜索：https://www.jiaokey.com/tag/人民法院改革开放40周年成就展系列  人民法院改革开放40周年成就展  广东法院卷.html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