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PowerPoint2019从入门到精通  移动学习版</w:t>
      </w:r>
    </w:p>
    <w:p>
      <w:r>
        <w:rPr>
          <w:rFonts w:ascii="宋体" w:hAnsi="宋体" w:eastAsia="宋体"/>
          <w:sz w:val="24"/>
        </w:rPr>
        <w:t>张翼责任编辑；（中国）韩鸿雪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PowerPoint2019从入门到精通  移动学习版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张翼责任编辑；（中国）韩鸿雪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本书出售、求购地址：https://www.jiaokey.com/book/detail/14653112.html</w:t>
      </w:r>
    </w:p>
    <w:p>
      <w:r>
        <w:t>更多相关图书推荐：https://www.jiaokey.com</w:t>
      </w:r>
    </w:p>
    <w:p>
      <w:r>
        <w:t>张翼责任编辑；（中国）韩鸿雪 其他作品：https://www.jiaokey.com/tag/张翼责任编辑；（中国）韩鸿雪.html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关键词搜索：https://www.jiaokey.com/tag/PowerPoint2019从入门到精通  移动学习版.html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