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书名：公务员考试  无领导小组讨论全攻略  走进无领导小组讨论</w:t>
      </w:r>
    </w:p>
    <w:p>
      <w:r>
        <w:t>作者：粉笔公考编著</w:t>
      </w:r>
    </w:p>
    <w:p>
      <w:r>
        <w:t>出版社：北京:新华出版社,2018.01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公务员考试  无领导小组讨论全攻略  走进无领导小组讨论 评论地址：https://www.jiaokey.com/book/detail/14653096.html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