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书名：一无所有，也就无可失去</w:t>
      </w:r>
    </w:p>
    <w:p>
      <w:r>
        <w:t>作者：（西）阿兰·珀西著；张晓璇译</w:t>
      </w:r>
    </w:p>
    <w:p>
      <w:r>
        <w:t>出版社：北京联合出版公司,2019.06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一无所有，也就无可失去 评论地址：https://www.jiaokey.com/book/detail/14653080.html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