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书名：嫁与诗词不用媒  古诗词名家小传160篇</w:t>
      </w:r>
    </w:p>
    <w:p>
      <w:r>
        <w:t>作者：郑艳主编</w:t>
      </w:r>
    </w:p>
    <w:p>
      <w:r>
        <w:t>出版社：大连:辽宁师范大学出版社,2018.09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嫁与诗词不用媒  古诗词名家小传160篇 评论地址：https://www.jiaokey.com/book/detail/14653065.html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