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书名：国际金融统计发展与比较</w:t>
      </w:r>
    </w:p>
    <w:p>
      <w:r>
        <w:t>作者：中国人民银行调查统计司著</w:t>
      </w:r>
    </w:p>
    <w:p>
      <w:r>
        <w:t>出版社：北京:中国金融出版社,2018.12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国际金融统计发展与比较 评论地址：https://www.jiaokey.com/book/detail/14653042.html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