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资产完整性管理指南</w:t>
      </w:r>
    </w:p>
    <w:p>
      <w:r>
        <w:rPr>
          <w:rFonts w:ascii="宋体" w:hAnsi="宋体" w:eastAsia="宋体"/>
          <w:sz w:val="24"/>
        </w:rPr>
        <w:t>（美）Centerforchemicalprocesssafety编著；刘小辉，许述剑，屈定荣等编译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资产完整性管理指南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（美）Centerforchemicalprocesssafety编著；刘小辉，许述剑，屈定荣等编译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本书出售、求购地址：https://www.jiaokey.com/book/detail/14653041.html</w:t>
      </w:r>
    </w:p>
    <w:p>
      <w:r>
        <w:t>更多相关图书推荐：https://www.jiaokey.com</w:t>
      </w:r>
    </w:p>
    <w:p>
      <w:r>
        <w:t>（美）Centerforchemicalprocesssafety编著；刘小辉，许述剑，屈定荣等编译 其他作品：https://www.jiaokey.com/tag/（美）Centerforchemicalprocesssafety编著；刘小辉，许述剑，屈定荣等编译.html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关键词搜索：https://www.jiaokey.com/tag/资产完整性管理指南.html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