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书名：也说汾阳王</w:t>
      </w:r>
    </w:p>
    <w:p>
      <w:r>
        <w:t>作者：侯荃著</w:t>
      </w:r>
    </w:p>
    <w:p>
      <w:r>
        <w:t>出版社：太原:山西经济出版社,2019.04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也说汾阳王 评论地址：https://www.jiaokey.com/book/detail/14653015.html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