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消费者移动口碑传播机理研究</w:t>
      </w:r>
    </w:p>
    <w:p>
      <w:r>
        <w:rPr>
          <w:rFonts w:ascii="宋体" w:hAnsi="宋体" w:eastAsia="宋体"/>
          <w:sz w:val="24"/>
        </w:rPr>
        <w:t>王玉茂责任编辑；张中科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消费者移动口碑传播机理研究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王玉茂责任编辑；张中科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本书出售、求购地址：https://www.jiaokey.com/book/detail/14653002.html</w:t>
      </w:r>
    </w:p>
    <w:p>
      <w:r>
        <w:t>更多相关图书推荐：https://www.jiaokey.com</w:t>
      </w:r>
    </w:p>
    <w:p>
      <w:r>
        <w:t>王玉茂责任编辑；张中科 其他作品：https://www.jiaokey.com/tag/王玉茂责任编辑；张中科.html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关键词搜索：https://www.jiaokey.com/tag/消费者移动口碑传播机理研究.html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