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书名：三字经·百家姓·千字文</w:t>
      </w:r>
    </w:p>
    <w:p>
      <w:r>
        <w:t>作者：薛瑾，文礼波编注</w:t>
      </w:r>
    </w:p>
    <w:p>
      <w:r>
        <w:t>出版社：成都:四川文艺出版社,2019.06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三字经·百家姓·千字文 评论地址：https://www.jiaokey.com/book/detail/14652995.html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