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我的博鳌八年</w:t>
      </w:r>
    </w:p>
    <w:p>
      <w:r>
        <w:rPr>
          <w:rFonts w:ascii="宋体" w:hAnsi="宋体" w:eastAsia="宋体"/>
          <w:sz w:val="24"/>
        </w:rPr>
        <w:t>周文重编著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我的博鳌八年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亚洲经济－经济发展－国际会议－概况－琼海－2001～2018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本书出售、求购地址：https://www.jiaokey.com/book/detail/14652991.html</w:t>
      </w:r>
    </w:p>
    <w:p>
      <w:r>
        <w:t>更多相关图书推荐：https://www.jiaokey.com</w:t>
      </w:r>
    </w:p>
    <w:p>
      <w:r>
        <w:t>周文重编著 其他作品：https://www.jiaokey.com/tag/周文重编著.html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关键词搜索：https://www.jiaokey.com/tag/亚洲经济－经济发展－国际会议－概况－琼海－2001～2018.html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