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  双语版</w:t>
      </w:r>
    </w:p>
    <w:p>
      <w:r>
        <w:t>作者：（清）沈复原著；林语堂英译；李晖汉译</w:t>
      </w:r>
    </w:p>
    <w:p>
      <w:r>
        <w:t>出版社：长沙:湖南文艺出版社,2019.04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浮生六记  双语版 评论地址：https://www.jiaokey.com/book/detail/14652941.html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