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书名：鳇鱼贡</w:t>
      </w:r>
    </w:p>
    <w:p>
      <w:r>
        <w:t>作者：富育光讲述；曹保明整理</w:t>
      </w:r>
    </w:p>
    <w:p>
      <w:r>
        <w:t>出版社：长春:吉林人民出版社,2018.08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鳇鱼贡 评论地址：https://www.jiaokey.com/book/detail/14652933.html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