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书名：千里征战人未还  长征，散落的红星</w:t>
      </w:r>
    </w:p>
    <w:p>
      <w:r>
        <w:t>作者：汤华明著</w:t>
      </w:r>
    </w:p>
    <w:p>
      <w:r>
        <w:t>出版社：武汉:武汉出版社,2019.01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千里征战人未还  长征，散落的红星 评论地址：https://www.jiaokey.com/book/detail/14652928.html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