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书名：（嘉庆）平罗县志（道光）平罗记略（道光）续增平罗记略（光绪）宁灵厅志草</w:t>
      </w:r>
    </w:p>
    <w:p>
      <w:r>
        <w:t>作者：（清）佚名，徐保字，张梯修</w:t>
      </w:r>
    </w:p>
    <w:p>
      <w:r>
        <w:t>出版社：上海:上海古籍出版社,2018.09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（嘉庆）平罗县志（道光）平罗记略（道光）续增平罗记略（光绪）宁灵厅志草 评论地址：https://www.jiaokey.com/book/detail/14652916.html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