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书名：声临其境  重塑英语发音</w:t>
      </w:r>
    </w:p>
    <w:p>
      <w:r>
        <w:t>作者：周魁著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总页数：161</w:t>
      </w:r>
    </w:p>
    <w:p>
      <w:r>
        <w:t>更多请访问教客网: www.jiaokey.com</w:t>
      </w:r>
    </w:p>
    <w:p>
      <w:r>
        <w:t>声临其境  重塑英语发音 评论地址：https://www.jiaokey.com/book/detail/14652900.html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