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当代黑龙江与新疆屯垦比较研究</w:t>
      </w:r>
    </w:p>
    <w:p>
      <w:r>
        <w:rPr>
          <w:rFonts w:ascii="宋体" w:hAnsi="宋体" w:eastAsia="宋体"/>
          <w:sz w:val="24"/>
        </w:rPr>
        <w:t>阿拉腾奥其尔，褚宏霞著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当代黑龙江与新疆屯垦比较研究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阿拉腾奥其尔，褚宏霞著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本书出售、求购地址：https://www.jiaokey.com/book/detail/14652892.html</w:t>
      </w:r>
    </w:p>
    <w:p>
      <w:r>
        <w:t>更多相关图书推荐：https://www.jiaokey.com</w:t>
      </w:r>
    </w:p>
    <w:p>
      <w:r>
        <w:t>阿拉腾奥其尔，褚宏霞著 其他作品：https://www.jiaokey.com/tag/阿拉腾奥其尔，褚宏霞著.html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关键词搜索：https://www.jiaokey.com/tag/当代黑龙江与新疆屯垦比较研究.html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