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让财报说话  世界500强CFO带你轻松读财报</w:t>
      </w:r>
    </w:p>
    <w:p>
      <w:r>
        <w:rPr>
          <w:rFonts w:ascii="宋体" w:hAnsi="宋体" w:eastAsia="宋体"/>
          <w:sz w:val="24"/>
        </w:rPr>
        <w:t>郑永强著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让财报说话  世界500强CFO带你轻松读财报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本书出售、求购地址：https://www.jiaokey.com/book/detail/14652871.html</w:t>
      </w:r>
    </w:p>
    <w:p>
      <w:r>
        <w:t>更多相关图书推荐：https://www.jiaokey.com</w:t>
      </w:r>
    </w:p>
    <w:p>
      <w:r>
        <w:t>郑永强著 其他作品：https://www.jiaokey.com/tag/郑永强著.html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关键词搜索：https://www.jiaokey.com/tag/让财报说话  世界500强CFO带你轻松读财报.html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