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基于混沌神经网络的医学体数据水印技术</w:t>
      </w:r>
    </w:p>
    <w:p>
      <w:r>
        <w:rPr>
          <w:rFonts w:ascii="宋体" w:hAnsi="宋体" w:eastAsia="宋体"/>
          <w:sz w:val="24"/>
        </w:rPr>
        <w:t>韩宝如著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基于混沌神经网络的医学体数据水印技术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本书出售、求购地址：https://www.jiaokey.com/book/detail/14652857.html</w:t>
      </w:r>
    </w:p>
    <w:p>
      <w:r>
        <w:t>更多相关图书推荐：https://www.jiaokey.com</w:t>
      </w:r>
    </w:p>
    <w:p>
      <w:r>
        <w:t>韩宝如著 其他作品：https://www.jiaokey.com/tag/韩宝如著.html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关键词搜索：https://www.jiaokey.com/tag/基于混沌神经网络的医学体数据水印技术.html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