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全国大学生电子设计竞赛培训教程  第3分册  数字系统与自动控制系统设计</w:t>
      </w:r>
    </w:p>
    <w:p>
      <w:r>
        <w:rPr>
          <w:rFonts w:ascii="宋体" w:hAnsi="宋体" w:eastAsia="宋体"/>
          <w:sz w:val="24"/>
        </w:rPr>
        <w:t>高吉祥，谢明华主编；王彦副主编；王月华，熊跃军编；傅丰林主审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全国大学生电子设计竞赛培训教程  第3分册  数字系统与自动控制系统设计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高吉祥，谢明华主编；王彦副主编；王月华，熊跃军编；傅丰林主审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本书出售、求购地址：https://www.jiaokey.com/book/detail/14652850.html</w:t>
      </w:r>
    </w:p>
    <w:p>
      <w:r>
        <w:t>更多相关图书推荐：https://www.jiaokey.com</w:t>
      </w:r>
    </w:p>
    <w:p>
      <w:r>
        <w:t>高吉祥，谢明华主编；王彦副主编；王月华，熊跃军编；傅丰林主审 其他作品：https://www.jiaokey.com/tag/高吉祥，谢明华主编；王彦副主编；王月华，熊跃军编；傅丰林主审.html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关键词搜索：https://www.jiaokey.com/tag/全国大学生电子设计竞赛培训教程  第3分册  数字系统与自动控制系统设计.html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