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高等建筑结构试验</w:t>
      </w:r>
    </w:p>
    <w:p>
      <w:r>
        <w:rPr>
          <w:rFonts w:ascii="宋体" w:hAnsi="宋体" w:eastAsia="宋体"/>
          <w:sz w:val="24"/>
        </w:rPr>
        <w:t>吴庆雄，程浩德，黄宛昆，王渠编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高等建筑结构试验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吴庆雄，程浩德，黄宛昆，王渠编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本书出售、求购地址：https://www.jiaokey.com/book/detail/14652848.html</w:t>
      </w:r>
    </w:p>
    <w:p>
      <w:r>
        <w:t>更多相关图书推荐：https://www.jiaokey.com</w:t>
      </w:r>
    </w:p>
    <w:p>
      <w:r>
        <w:t>吴庆雄，程浩德，黄宛昆，王渠编 其他作品：https://www.jiaokey.com/tag/吴庆雄，程浩德，黄宛昆，王渠编.html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关键词搜索：https://www.jiaokey.com/tag/高等建筑结构试验.html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