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木竹天然纤维绿色复合材料</w:t>
      </w:r>
    </w:p>
    <w:p>
      <w:r>
        <w:rPr>
          <w:rFonts w:ascii="宋体" w:hAnsi="宋体" w:eastAsia="宋体"/>
          <w:sz w:val="24"/>
        </w:rPr>
        <w:t>何洪城，邓腊云，袁光明等著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木竹天然纤维绿色复合材料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何洪城，邓腊云，袁光明等著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本书出售、求购地址：https://www.jiaokey.com/book/detail/14652837.html</w:t>
      </w:r>
    </w:p>
    <w:p>
      <w:r>
        <w:t>更多相关图书推荐：https://www.jiaokey.com</w:t>
      </w:r>
    </w:p>
    <w:p>
      <w:r>
        <w:t>何洪城，邓腊云，袁光明等著 其他作品：https://www.jiaokey.com/tag/何洪城，邓腊云，袁光明等著.html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关键词搜索：https://www.jiaokey.com/tag/木竹天然纤维绿色复合材料.html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