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不慌不忙的坚强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不慌不忙的坚强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本书出售、求购地址：https://www.jiaokey.com/book/detail/14652804.html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关键词搜索：https://www.jiaokey.com/tag/不慌不忙的坚强.html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