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高压环境下精准决策的行动指南</w:t>
      </w:r>
    </w:p>
    <w:p>
      <w:r>
        <w:rPr>
          <w:rFonts w:ascii="宋体" w:hAnsi="宋体" w:eastAsia="宋体"/>
          <w:sz w:val="24"/>
        </w:rPr>
        <w:t>（美）布兰登·韦伯（BRANDONWEBB），约翰·大卫·曼（JOHNDAVIDMANN）著；王敏译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高压环境下精准决策的行动指南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（美）布兰登·韦伯（BRANDONWEBB），约翰·大卫·曼（JOHNDAVIDMANN）著；王敏译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本书出售、求购地址：https://www.jiaokey.com/book/detail/14652796.html</w:t>
      </w:r>
    </w:p>
    <w:p>
      <w:r>
        <w:t>更多相关图书推荐：https://www.jiaokey.com</w:t>
      </w:r>
    </w:p>
    <w:p>
      <w:r>
        <w:t>（美）布兰登·韦伯（BRANDONWEBB），约翰·大卫·曼（JOHNDAVIDMANN）著；王敏译 其他作品：https://www.jiaokey.com/tag/（美）布兰登·韦伯（BRANDONWEBB），约翰·大卫·曼（JOHNDAVIDMANN）著；王敏译.html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关键词搜索：https://www.jiaokey.com/tag/聚焦  高压环境下精准决策的行动指南.html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