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高效时间自由法</w:t>
      </w:r>
    </w:p>
    <w:p>
      <w:r>
        <w:rPr>
          <w:rFonts w:ascii="宋体" w:hAnsi="宋体" w:eastAsia="宋体"/>
          <w:sz w:val="24"/>
        </w:rPr>
        <w:t>包丽歌译；（美国）杰夫·桑德斯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高效时间自由法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包丽歌译；（美国）杰夫·桑德斯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本书出售、求购地址：https://www.jiaokey.com/book/detail/14652791.html</w:t>
      </w:r>
    </w:p>
    <w:p>
      <w:r>
        <w:t>更多相关图书推荐：https://www.jiaokey.com</w:t>
      </w:r>
    </w:p>
    <w:p>
      <w:r>
        <w:t>包丽歌译；（美国）杰夫·桑德斯 其他作品：https://www.jiaokey.com/tag/包丽歌译；（美国）杰夫·桑德斯.html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关键词搜索：https://www.jiaokey.com/tag/高效时间自由法.html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