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书名：财富自由之路  你的第一本理财书</w:t>
      </w:r>
    </w:p>
    <w:p>
      <w:r>
        <w:t>作者：（中国）宋瑞云</w:t>
      </w:r>
    </w:p>
    <w:p>
      <w:r>
        <w:t>出版社：北京联合出版公司,2019.07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财富自由之路  你的第一本理财书 评论地址：https://www.jiaokey.com/book/detail/14652790.html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