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书名：服务的细节  85  价格坚挺，精品超市的经营秘诀</w:t>
      </w:r>
    </w:p>
    <w:p>
      <w:r>
        <w:t>作者：（日）上阪彻著；余湘萍译</w:t>
      </w:r>
    </w:p>
    <w:p>
      <w:r>
        <w:t>出版社：</w:t>
      </w:r>
    </w:p>
    <w:p>
      <w:r>
        <w:t>出版日期：2019.05</w:t>
      </w:r>
    </w:p>
    <w:p>
      <w:r>
        <w:t>总页数：182</w:t>
      </w:r>
    </w:p>
    <w:p>
      <w:r>
        <w:t>更多请访问教客网: www.jiaokey.com</w:t>
      </w:r>
    </w:p>
    <w:p>
      <w:r>
        <w:t>服务的细节  85  价格坚挺，精品超市的经营秘诀 评论地址：https://www.jiaokey.com/book/detail/14652771.html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