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高等学校公共基础课“十三五”规划教材  大学生安全教育  第2版</w:t>
      </w:r>
    </w:p>
    <w:p>
      <w:r>
        <w:rPr>
          <w:rFonts w:ascii="宋体" w:hAnsi="宋体" w:eastAsia="宋体"/>
          <w:sz w:val="24"/>
        </w:rPr>
        <w:t>王妍，雷鸿俊责任编辑；（中国）刘欣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高等学校公共基础课“十三五”规划教材  大学生安全教育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王妍，雷鸿俊责任编辑；（中国）刘欣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本书出售、求购地址：https://www.jiaokey.com/book/detail/14652698.html</w:t>
      </w:r>
    </w:p>
    <w:p>
      <w:r>
        <w:t>更多相关图书推荐：https://www.jiaokey.com</w:t>
      </w:r>
    </w:p>
    <w:p>
      <w:r>
        <w:t>王妍，雷鸿俊责任编辑；（中国）刘欣 其他作品：https://www.jiaokey.com/tag/王妍，雷鸿俊责任编辑；（中国）刘欣.html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关键词搜索：https://www.jiaokey.com/tag/高等学校公共基础课“十三五”规划教材  大学生安全教育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