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书名：牢记使命  力戒形式主义官僚主义</w:t>
      </w:r>
    </w:p>
    <w:p>
      <w:r>
        <w:t>作者：贾可春编著</w:t>
      </w:r>
    </w:p>
    <w:p>
      <w:r>
        <w:t>出版社：北京日报出版社,2019.07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牢记使命  力戒形式主义官僚主义 评论地址：https://www.jiaokey.com/book/detail/14652687.html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