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手把手教你学成Excel高手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手把手教你学成Excel高手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本书出售、求购地址：https://www.jiaokey.com/book/detail/14652674.html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关键词搜索：https://www.jiaokey.com/tag/手把手教你学成Excel高手.html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