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新媒体·新传播·新运营系列规划教材  短视频编辑与制作  视频指导版</w:t>
      </w:r>
    </w:p>
    <w:p>
      <w:r>
        <w:rPr>
          <w:rFonts w:ascii="宋体" w:hAnsi="宋体" w:eastAsia="宋体"/>
          <w:sz w:val="24"/>
        </w:rPr>
        <w:t>（中国）吴航行，李华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新媒体·新传播·新运营系列规划教材  短视频编辑与制作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（中国）吴航行，李华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本书出售、求购地址：https://www.jiaokey.com/book/detail/14652671.html</w:t>
      </w:r>
    </w:p>
    <w:p>
      <w:r>
        <w:t>更多相关图书推荐：https://www.jiaokey.com</w:t>
      </w:r>
    </w:p>
    <w:p>
      <w:r>
        <w:t>（中国）吴航行，李华 其他作品：https://www.jiaokey.com/tag/（中国）吴航行，李华.html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关键词搜索：https://www.jiaokey.com/tag/新媒体·新传播·新运营系列规划教材  短视频编辑与制作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