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东方智慧与信仰  如何看中国人的价值观</w:t>
      </w:r>
    </w:p>
    <w:p>
      <w:r>
        <w:rPr>
          <w:rFonts w:ascii="宋体" w:hAnsi="宋体" w:eastAsia="宋体"/>
          <w:sz w:val="24"/>
        </w:rPr>
        <w:t>（中国）韩震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东方智慧与信仰  如何看中国人的价值观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（中国）韩震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本书出售、求购地址：https://www.jiaokey.com/book/detail/14652658.html</w:t>
      </w:r>
    </w:p>
    <w:p>
      <w:r>
        <w:t>更多相关图书推荐：https://www.jiaokey.com</w:t>
      </w:r>
    </w:p>
    <w:p>
      <w:r>
        <w:t>（中国）韩震 其他作品：https://www.jiaokey.com/tag/（中国）韩震.html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关键词搜索：https://www.jiaokey.com/tag/东方智慧与信仰  如何看中国人的价值观.html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