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电子商务法权威解读系列  国际电子商务法通论</w:t>
      </w:r>
    </w:p>
    <w:p>
      <w:r>
        <w:rPr>
          <w:rFonts w:ascii="宋体" w:hAnsi="宋体" w:eastAsia="宋体"/>
          <w:sz w:val="24"/>
        </w:rPr>
        <w:t>（中国）薛虹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电子商务法权威解读系列  国际电子商务法通论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（中国）薛虹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本书出售、求购地址：https://www.jiaokey.com/book/detail/14652654.html</w:t>
      </w:r>
    </w:p>
    <w:p>
      <w:r>
        <w:t>更多相关图书推荐：https://www.jiaokey.com</w:t>
      </w:r>
    </w:p>
    <w:p>
      <w:r>
        <w:t>（中国）薛虹 其他作品：https://www.jiaokey.com/tag/（中国）薛虹.html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关键词搜索：https://www.jiaokey.com/tag/电子商务法权威解读系列  国际电子商务法通论.html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