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Kali Linux Web渗透测试  第3版</w:t>
      </w:r>
    </w:p>
    <w:p>
      <w:r>
        <w:rPr>
          <w:rFonts w:ascii="宋体" w:hAnsi="宋体" w:eastAsia="宋体"/>
          <w:sz w:val="24"/>
        </w:rPr>
        <w:t xml:space="preserve"> Juned Ahmed Ansari著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Kali Linux Web渗透测试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Juned Ahmed Ansari著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本书出售、求购地址：https://www.jiaokey.com/book/detail/14652609.html</w:t>
      </w:r>
    </w:p>
    <w:p>
      <w:r>
        <w:t>更多相关图书推荐：https://www.jiaokey.com</w:t>
      </w:r>
    </w:p>
    <w:p>
      <w:r>
        <w:t xml:space="preserve"> Juned Ahmed Ansari著 其他作品：https://www.jiaokey.com/tag/ Juned Ahmed Ansari著.html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关键词搜索：https://www.jiaokey.com/tag/Kali Linux Web渗透测试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