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2018实用教程</w:t>
      </w:r>
    </w:p>
    <w:p>
      <w:r>
        <w:rPr>
          <w:rFonts w:ascii="宋体" w:hAnsi="宋体" w:eastAsia="宋体"/>
          <w:sz w:val="24"/>
        </w:rPr>
        <w:t>张丹阳责任编辑；（中国）姚红媛，苏会人，吴比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2018实用教程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张丹阳责任编辑；（中国）姚红媛，苏会人，吴比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本书出售、求购地址：https://www.jiaokey.com/book/detail/14652605.html</w:t>
      </w:r>
    </w:p>
    <w:p>
      <w:r>
        <w:t>更多相关图书推荐：https://www.jiaokey.com</w:t>
      </w:r>
    </w:p>
    <w:p>
      <w:r>
        <w:t>张丹阳责任编辑；（中国）姚红媛，苏会人，吴比 其他作品：https://www.jiaokey.com/tag/张丹阳责任编辑；（中国）姚红媛，苏会人，吴比.html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关键词搜索：https://www.jiaokey.com/tag/Revit 2018实用教程.html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